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534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4"/>
        <w:gridCol w:w="5274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Шатунова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8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1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29.11.2025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18810086230002114096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9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9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9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14.05.2025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68</w:t>
      </w:r>
      <w:r>
        <w:rPr>
          <w:rFonts w:ascii="Times New Roman" w:eastAsia="Times New Roman" w:hAnsi="Times New Roman" w:cs="Times New Roman"/>
          <w:sz w:val="28"/>
          <w:szCs w:val="28"/>
        </w:rPr>
        <w:t>4360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18810086230002114096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15.05.2025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29.11.2025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18810086230002114096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10.12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08.02.2025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9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Шатунова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2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0412365400805005342520156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0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0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191448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31rplc-8">
    <w:name w:val="cat-ExternalSystemDefined grp-31 rplc-8"/>
    <w:basedOn w:val="DefaultParagraphFont"/>
  </w:style>
  <w:style w:type="character" w:customStyle="1" w:styleId="cat-PassportDatagrp-23rplc-9">
    <w:name w:val="cat-PassportData grp-23 rplc-9"/>
    <w:basedOn w:val="DefaultParagraphFont"/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ExternalSystemDefinedgrp-30rplc-12">
    <w:name w:val="cat-ExternalSystemDefined grp-30 rplc-12"/>
    <w:basedOn w:val="DefaultParagraphFont"/>
  </w:style>
  <w:style w:type="character" w:customStyle="1" w:styleId="cat-ExternalSystemDefinedgrp-29rplc-13">
    <w:name w:val="cat-ExternalSystemDefined grp-29 rplc-13"/>
    <w:basedOn w:val="DefaultParagraphFont"/>
  </w:style>
  <w:style w:type="character" w:customStyle="1" w:styleId="cat-FIOgrp-18rplc-16">
    <w:name w:val="cat-FIO grp-18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21rplc-18">
    <w:name w:val="cat-Sum grp-21 rplc-18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9rplc-21">
    <w:name w:val="cat-FIO grp-19 rplc-21"/>
    <w:basedOn w:val="DefaultParagraphFont"/>
  </w:style>
  <w:style w:type="character" w:customStyle="1" w:styleId="cat-FIOgrp-19rplc-22">
    <w:name w:val="cat-FIO grp-19 rplc-22"/>
    <w:basedOn w:val="DefaultParagraphFont"/>
  </w:style>
  <w:style w:type="character" w:customStyle="1" w:styleId="cat-FIOgrp-19rplc-23">
    <w:name w:val="cat-FIO grp-19 rplc-23"/>
    <w:basedOn w:val="DefaultParagraphFont"/>
  </w:style>
  <w:style w:type="character" w:customStyle="1" w:styleId="cat-FIOgrp-19rplc-30">
    <w:name w:val="cat-FIO grp-19 rplc-30"/>
    <w:basedOn w:val="DefaultParagraphFont"/>
  </w:style>
  <w:style w:type="character" w:customStyle="1" w:styleId="cat-UserDefinedgrp-32rplc-32">
    <w:name w:val="cat-UserDefined grp-32 rplc-32"/>
    <w:basedOn w:val="DefaultParagraphFont"/>
  </w:style>
  <w:style w:type="character" w:customStyle="1" w:styleId="cat-Sumgrp-22rplc-33">
    <w:name w:val="cat-Sum grp-22 rplc-33"/>
    <w:basedOn w:val="DefaultParagraphFont"/>
  </w:style>
  <w:style w:type="character" w:customStyle="1" w:styleId="cat-Addressgrp-5rplc-34">
    <w:name w:val="cat-Address grp-5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6rplc-43">
    <w:name w:val="cat-Address grp-6 rplc-43"/>
    <w:basedOn w:val="DefaultParagraphFont"/>
  </w:style>
  <w:style w:type="character" w:customStyle="1" w:styleId="cat-FIOgrp-20rplc-44">
    <w:name w:val="cat-FIO grp-20 rplc-44"/>
    <w:basedOn w:val="DefaultParagraphFont"/>
  </w:style>
  <w:style w:type="character" w:customStyle="1" w:styleId="cat-FIOgrp-20rplc-45">
    <w:name w:val="cat-FIO grp-20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1F1E6-A370-4668-9007-EFB39CC5D55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